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书名：2014陆家嘴“梅园杯”上海国际藏书票邀请展作品选集</w:t>
      </w:r>
    </w:p>
    <w:p>
      <w:r>
        <w:t>作者：周小平，倪倩主编</w:t>
      </w:r>
    </w:p>
    <w:p>
      <w:r>
        <w:t>出版社：上海:上海大学出版社,2014.11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2014陆家嘴“梅园杯”上海国际藏书票邀请展作品选集 评论地址：https://www.jiaokey.com/book/detail/14590859.html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