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美国连续配筋水泥混凝土路面技术实践</w:t>
      </w:r>
    </w:p>
    <w:p>
      <w:r>
        <w:rPr>
          <w:rFonts w:ascii="宋体" w:hAnsi="宋体" w:eastAsia="宋体"/>
          <w:sz w:val="24"/>
        </w:rPr>
        <w:t>陈亮亮著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美国连续配筋水泥混凝土路面技术实践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陈亮亮著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本书出售、求购地址：https://www.jiaokey.com/book/detail/14590836.html</w:t>
      </w:r>
    </w:p>
    <w:p>
      <w:r>
        <w:t>更多相关图书推荐：https://www.jiaokey.com</w:t>
      </w:r>
    </w:p>
    <w:p>
      <w:r>
        <w:t>陈亮亮著 其他作品：https://www.jiaokey.com/tag/陈亮亮著.html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关键词搜索：https://www.jiaokey.com/tag/美国连续配筋水泥混凝土路面技术实践.html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