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中国养生保健肉食及香料图典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中国养生保健肉食及香料图典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本书出售、求购地址：https://www.jiaokey.com/book/detail/14590778.html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关键词搜索：https://www.jiaokey.com/tag/中国养生保健肉食及香料图典.html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