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水稻带钵移裁秧盘制备工艺优化及其环境适应性</w:t>
      </w:r>
    </w:p>
    <w:p>
      <w:r>
        <w:rPr>
          <w:rFonts w:ascii="宋体" w:hAnsi="宋体" w:eastAsia="宋体"/>
          <w:sz w:val="24"/>
        </w:rPr>
        <w:t>李连豪等著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水稻带钵移裁秧盘制备工艺优化及其环境适应性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本书出售、求购地址：https://www.jiaokey.com/book/detail/14590772.html</w:t>
      </w:r>
    </w:p>
    <w:p>
      <w:r>
        <w:t>更多相关图书推荐：https://www.jiaokey.com</w:t>
      </w:r>
    </w:p>
    <w:p>
      <w:r>
        <w:t>李连豪等著 其他作品：https://www.jiaokey.com/tag/李连豪等著.html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关键词搜索：https://www.jiaokey.com/tag/水稻带钵移裁秧盘制备工艺优化及其环境适应性.html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