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云南松天然群体遗传多样性评价及其保护</w:t>
      </w:r>
    </w:p>
    <w:p>
      <w:r>
        <w:rPr>
          <w:rFonts w:ascii="宋体" w:hAnsi="宋体" w:eastAsia="宋体"/>
          <w:sz w:val="24"/>
        </w:rPr>
        <w:t>许玉兰，蔡年辉，段安安著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云南松天然群体遗传多样性评价及其保护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许玉兰，蔡年辉，段安安著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本书出售、求购地址：https://www.jiaokey.com/book/detail/14590768.html</w:t>
      </w:r>
    </w:p>
    <w:p>
      <w:r>
        <w:t>更多相关图书推荐：https://www.jiaokey.com</w:t>
      </w:r>
    </w:p>
    <w:p>
      <w:r>
        <w:t>许玉兰，蔡年辉，段安安著 其他作品：https://www.jiaokey.com/tag/许玉兰，蔡年辉，段安安著.html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关键词搜索：https://www.jiaokey.com/tag/云南松天然群体遗传多样性评价及其保护.html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