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书名：和服岁时记</w:t>
      </w:r>
    </w:p>
    <w:p>
      <w:r>
        <w:t>作者：（日）原由美子著</w:t>
      </w:r>
    </w:p>
    <w:p>
      <w:r>
        <w:t>出版社：重庆:重庆大学出版社,2019.01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和服岁时记 评论地址：https://www.jiaokey.com/book/detail/14590758.html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