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施工企业项目级BIM负责人指导手册</w:t>
      </w:r>
    </w:p>
    <w:p>
      <w:r>
        <w:rPr>
          <w:rFonts w:ascii="宋体" w:hAnsi="宋体" w:eastAsia="宋体"/>
          <w:sz w:val="24"/>
        </w:rPr>
        <w:t>何关培主编；赵欣，杨远丰，何波等副主编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施工企业项目级BIM负责人指导手册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何关培主编；赵欣，杨远丰，何波等副主编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本书出售、求购地址：https://www.jiaokey.com/book/detail/14590753.html</w:t>
      </w:r>
    </w:p>
    <w:p>
      <w:r>
        <w:t>更多相关图书推荐：https://www.jiaokey.com</w:t>
      </w:r>
    </w:p>
    <w:p>
      <w:r>
        <w:t>何关培主编；赵欣，杨远丰，何波等副主编 其他作品：https://www.jiaokey.com/tag/何关培主编；赵欣，杨远丰，何波等副主编.html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关键词搜索：https://www.jiaokey.com/tag/施工企业项目级BIM负责人指导手册.html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