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书名：岭南中草药迁地保护植物图谱</w:t>
      </w:r>
    </w:p>
    <w:p>
      <w:r>
        <w:t>作者：徐鸿华，李薇，詹若挺主编</w:t>
      </w:r>
    </w:p>
    <w:p>
      <w:r>
        <w:t>出版社：武汉:华中科技大学出版社,2019.01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岭南中草药迁地保护植物图谱 评论地址：https://www.jiaokey.com/book/detail/14590751.html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