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书名：采用R和JavaScript的数据可视化</w:t>
      </w:r>
    </w:p>
    <w:p>
      <w:r>
        <w:t>作者：（美）汤姆·巴克（Tom Barker）著</w:t>
      </w:r>
    </w:p>
    <w:p>
      <w:r>
        <w:t>出版社：北京：机械工业出版社</w:t>
      </w:r>
    </w:p>
    <w:p>
      <w:r>
        <w:t>出版日期：2019</w:t>
      </w:r>
    </w:p>
    <w:p>
      <w:r>
        <w:t>总页数：200</w:t>
      </w:r>
    </w:p>
    <w:p>
      <w:r>
        <w:t>更多请访问教客网: www.jiaokey.com</w:t>
      </w:r>
    </w:p>
    <w:p>
      <w:r>
        <w:t>采用R和JavaScript的数据可视化 评论地址：https://www.jiaokey.com/book/detail/14590735.html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