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欧洲（法国）标准大跨度软岩公路隧道设计实践</w:t>
      </w:r>
    </w:p>
    <w:p>
      <w:r>
        <w:rPr>
          <w:rFonts w:ascii="宋体" w:hAnsi="宋体" w:eastAsia="宋体"/>
          <w:sz w:val="24"/>
        </w:rPr>
        <w:t>丁小军，韩常领，史彦文等编著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欧洲（法国）标准大跨度软岩公路隧道设计实践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丁小军，韩常领，史彦文等编著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本书出售、求购地址：https://www.jiaokey.com/book/detail/14590725.html</w:t>
      </w:r>
    </w:p>
    <w:p>
      <w:r>
        <w:t>更多相关图书推荐：https://www.jiaokey.com</w:t>
      </w:r>
    </w:p>
    <w:p>
      <w:r>
        <w:t>丁小军，韩常领，史彦文等编著 其他作品：https://www.jiaokey.com/tag/丁小军，韩常领，史彦文等编著.html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关键词搜索：https://www.jiaokey.com/tag/欧洲（法国）标准大跨度软岩公路隧道设计实践.html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