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金属表面防护处理及实验</w:t>
      </w:r>
    </w:p>
    <w:p>
      <w:r>
        <w:rPr>
          <w:rFonts w:ascii="宋体" w:hAnsi="宋体" w:eastAsia="宋体"/>
          <w:sz w:val="24"/>
        </w:rPr>
        <w:t>丁莉峰，宋政伟，牛宇岚主编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金属表面防护处理及实验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丁莉峰，宋政伟，牛宇岚主编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本书出售、求购地址：https://www.jiaokey.com/book/detail/14590706.html</w:t>
      </w:r>
    </w:p>
    <w:p>
      <w:r>
        <w:t>更多相关图书推荐：https://www.jiaokey.com</w:t>
      </w:r>
    </w:p>
    <w:p>
      <w:r>
        <w:t>丁莉峰，宋政伟，牛宇岚主编 其他作品：https://www.jiaokey.com/tag/丁莉峰，宋政伟，牛宇岚主编.html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关键词搜索：https://www.jiaokey.com/tag/金属表面防护处理及实验.html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