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书名：实用护理学基础  上</w:t>
      </w:r>
    </w:p>
    <w:p>
      <w:r>
        <w:t>作者：王双等编著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实用护理学基础  上 评论地址：https://www.jiaokey.com/book/detail/14590705.html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