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书名：新兴媒体背景下中国影视产品走出去研究</w:t>
      </w:r>
    </w:p>
    <w:p>
      <w:r>
        <w:t>作者：李宇著</w:t>
      </w:r>
    </w:p>
    <w:p>
      <w:r>
        <w:t>出版社：中国广播影视出版社,2019.01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新兴媒体背景下中国影视产品走出去研究 评论地址：https://www.jiaokey.com/book/detail/14590687.html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