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书名：区块链在能源互联中的应用探索</w:t>
      </w:r>
    </w:p>
    <w:p>
      <w:r>
        <w:t>作者：杨东伟，樊涛，朱辉等主编</w:t>
      </w:r>
    </w:p>
    <w:p>
      <w:r>
        <w:t>出版社：北京：科学出版社</w:t>
      </w:r>
    </w:p>
    <w:p>
      <w:r>
        <w:t>出版日期：2018</w:t>
      </w:r>
    </w:p>
    <w:p>
      <w:r>
        <w:t>总页数：158</w:t>
      </w:r>
    </w:p>
    <w:p>
      <w:r>
        <w:t>更多请访问教客网: www.jiaokey.com</w:t>
      </w:r>
    </w:p>
    <w:p>
      <w:r>
        <w:t>区块链在能源互联中的应用探索 评论地址：https://www.jiaokey.com/book/detail/14590685.html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