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书名：现代护理学  上</w:t>
      </w:r>
    </w:p>
    <w:p>
      <w:r>
        <w:t>作者：李巧霞，张瑞玲主编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现代护理学  上 评论地址：https://www.jiaokey.com/book/detail/14590682.html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