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通信原理可视化动态仿真教程  基于SystemView</w:t>
      </w:r>
    </w:p>
    <w:p>
      <w:r>
        <w:rPr>
          <w:rFonts w:ascii="宋体" w:hAnsi="宋体" w:eastAsia="宋体"/>
          <w:sz w:val="24"/>
        </w:rPr>
        <w:t>黄葆华，魏以民，袁志钢编著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通信原理可视化动态仿真教程  基于SystemView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黄葆华，魏以民，袁志钢编著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本书出售、求购地址：https://www.jiaokey.com/book/detail/14590645.html</w:t>
      </w:r>
    </w:p>
    <w:p>
      <w:r>
        <w:t>更多相关图书推荐：https://www.jiaokey.com</w:t>
      </w:r>
    </w:p>
    <w:p>
      <w:r>
        <w:t>黄葆华，魏以民，袁志钢编著 其他作品：https://www.jiaokey.com/tag/黄葆华，魏以民，袁志钢编著.html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关键词搜索：https://www.jiaokey.com/tag/通信原理可视化动态仿真教程  基于SystemView.html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