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作者：刘万兆，赵曼，陈尔东主编；刘万宇，周春男，李学东等副主编</w:t>
      </w:r>
    </w:p>
    <w:p>
      <w:r>
        <w:t>出版社：北京:中国经济出版社,2018.09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消费者行为学 评论地址：https://www.jiaokey.com/book/detail/14590625.html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