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书名：实用护理礼仪及常用语</w:t>
      </w:r>
    </w:p>
    <w:p>
      <w:r>
        <w:t>作者：熊彩华，康维英，加合尖措主编</w:t>
      </w:r>
    </w:p>
    <w:p>
      <w:r>
        <w:t>出版社：成都：西南交通大学出版社</w:t>
      </w:r>
    </w:p>
    <w:p>
      <w:r>
        <w:t>出版日期：2018.11</w:t>
      </w:r>
    </w:p>
    <w:p>
      <w:r>
        <w:t>总页数：150</w:t>
      </w:r>
    </w:p>
    <w:p>
      <w:r>
        <w:t>更多请访问教客网: www.jiaokey.com</w:t>
      </w:r>
    </w:p>
    <w:p>
      <w:r>
        <w:t>实用护理礼仪及常用语 评论地址：https://www.jiaokey.com/book/detail/14590623.html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