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油藏环境地微生物多样性及微生物驱油机制</w:t>
      </w:r>
    </w:p>
    <w:p>
      <w:r>
        <w:rPr>
          <w:rFonts w:ascii="宋体" w:hAnsi="宋体" w:eastAsia="宋体"/>
          <w:sz w:val="24"/>
        </w:rPr>
        <w:t>姚俊，王飞，马挺等著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油藏环境地微生物多样性及微生物驱油机制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姚俊，王飞，马挺等著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本书出售、求购地址：https://www.jiaokey.com/book/detail/14590615.html</w:t>
      </w:r>
    </w:p>
    <w:p>
      <w:r>
        <w:t>更多相关图书推荐：https://www.jiaokey.com</w:t>
      </w:r>
    </w:p>
    <w:p>
      <w:r>
        <w:t>姚俊，王飞，马挺等著 其他作品：https://www.jiaokey.com/tag/姚俊，王飞，马挺等著.html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关键词搜索：https://www.jiaokey.com/tag/油藏环境地微生物多样性及微生物驱油机制.html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