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怎样自配畜禽饲料中草药添加剂</w:t>
      </w:r>
    </w:p>
    <w:p>
      <w:r>
        <w:rPr>
          <w:rFonts w:ascii="宋体" w:hAnsi="宋体" w:eastAsia="宋体"/>
          <w:sz w:val="24"/>
        </w:rPr>
        <w:t>崔毅主编；刘学峰，王洪宝，李旭业等副主编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怎样自配畜禽饲料中草药添加剂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崔毅主编；刘学峰，王洪宝，李旭业等副主编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本书出售、求购地址：https://www.jiaokey.com/book/detail/14590609.html</w:t>
      </w:r>
    </w:p>
    <w:p>
      <w:r>
        <w:t>更多相关图书推荐：https://www.jiaokey.com</w:t>
      </w:r>
    </w:p>
    <w:p>
      <w:r>
        <w:t>崔毅主编；刘学峰，王洪宝，李旭业等副主编 其他作品：https://www.jiaokey.com/tag/崔毅主编；刘学峰，王洪宝，李旭业等副主编.html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关键词搜索：https://www.jiaokey.com/tag/怎样自配畜禽饲料中草药添加剂.html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