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应对气候变化的园林植物选择原理与方法</w:t>
      </w:r>
    </w:p>
    <w:p>
      <w:r>
        <w:rPr>
          <w:rFonts w:ascii="宋体" w:hAnsi="宋体" w:eastAsia="宋体"/>
          <w:sz w:val="24"/>
        </w:rPr>
        <w:t>张德顺，刘鸣，李秀芬著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应对气候变化的园林植物选择原理与方法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张德顺，刘鸣，李秀芬著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本书出售、求购地址：https://www.jiaokey.com/book/detail/14590604.html</w:t>
      </w:r>
    </w:p>
    <w:p>
      <w:r>
        <w:t>更多相关图书推荐：https://www.jiaokey.com</w:t>
      </w:r>
    </w:p>
    <w:p>
      <w:r>
        <w:t>张德顺，刘鸣，李秀芬著 其他作品：https://www.jiaokey.com/tag/张德顺，刘鸣，李秀芬著.html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关键词搜索：https://www.jiaokey.com/tag/应对气候变化的园林植物选择原理与方法.html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