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NASA自然百科  认识宇宙</w:t>
      </w:r>
    </w:p>
    <w:p>
      <w:r>
        <w:rPr>
          <w:rFonts w:ascii="宋体" w:hAnsi="宋体" w:eastAsia="宋体"/>
          <w:sz w:val="24"/>
        </w:rPr>
        <w:t>（美）金伯利·K.阿坎德，（美）梅甘·瓦茨克著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NASA自然百科  认识宇宙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（美）金伯利·K.阿坎德，（美）梅甘·瓦茨克著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本书出售、求购地址：https://www.jiaokey.com/book/detail/14590592.html</w:t>
      </w:r>
    </w:p>
    <w:p>
      <w:r>
        <w:t>更多相关图书推荐：https://www.jiaokey.com</w:t>
      </w:r>
    </w:p>
    <w:p>
      <w:r>
        <w:t>（美）金伯利·K.阿坎德，（美）梅甘·瓦茨克著 其他作品：https://www.jiaokey.com/tag/（美）金伯利·K.阿坎德，（美）梅甘·瓦茨克著.html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关键词搜索：https://www.jiaokey.com/tag/NASA自然百科  认识宇宙.html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