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书名：精神科护理学  双色  含微课</w:t>
      </w:r>
    </w:p>
    <w:p>
      <w:r>
        <w:t>作者：张秋冬，李瑞兰，代建华主编</w:t>
      </w:r>
    </w:p>
    <w:p>
      <w:r>
        <w:t>出版社：镇江:江苏大学出版社,2018.12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精神科护理学  双色  含微课 评论地址：https://www.jiaokey.com/book/detail/14590588.html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