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临床护理整合课程规划教材  儿科护理与操作技术</w:t>
      </w:r>
    </w:p>
    <w:p>
      <w:r>
        <w:rPr>
          <w:rFonts w:ascii="宋体" w:hAnsi="宋体" w:eastAsia="宋体"/>
          <w:sz w:val="24"/>
        </w:rPr>
        <w:t>梁菁靖编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临床护理整合课程规划教材  儿科护理与操作技术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梁菁靖编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本书出售、求购地址：https://www.jiaokey.com/book/detail/14590567.html</w:t>
      </w:r>
    </w:p>
    <w:p>
      <w:r>
        <w:t>更多相关图书推荐：https://www.jiaokey.com</w:t>
      </w:r>
    </w:p>
    <w:p>
      <w:r>
        <w:t>梁菁靖编 其他作品：https://www.jiaokey.com/tag/梁菁靖编.html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关键词搜索：https://www.jiaokey.com/tag/临床护理整合课程规划教材  儿科护理与操作技术.html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