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Spark数据分析  基于Python语言</w:t>
      </w:r>
    </w:p>
    <w:p>
      <w:r>
        <w:rPr>
          <w:rFonts w:ascii="宋体" w:hAnsi="宋体" w:eastAsia="宋体"/>
          <w:sz w:val="24"/>
        </w:rPr>
        <w:t>（澳）杰夫瑞·艾文（Jeffrey Aven）著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Spark数据分析  基于Python语言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（澳）杰夫瑞·艾文（Jeffrey Aven）著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本书出售、求购地址：https://www.jiaokey.com/book/detail/14590551.html</w:t>
      </w:r>
    </w:p>
    <w:p>
      <w:r>
        <w:t>更多相关图书推荐：https://www.jiaokey.com</w:t>
      </w:r>
    </w:p>
    <w:p>
      <w:r>
        <w:t>（澳）杰夫瑞·艾文（Jeffrey Aven）著 其他作品：https://www.jiaokey.com/tag/（澳）杰夫瑞·艾文（Jeffrey Aven）著.html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关键词搜索：https://www.jiaokey.com/tag/Spark数据分析  基于Python语言.html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