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  下</w:t>
      </w:r>
    </w:p>
    <w:p>
      <w:r>
        <w:t>作者：高静等主编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临床护理技术  下 评论地址：https://www.jiaokey.com/book/detail/14590531.html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