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干旱地区高寒草原湿地生态安全调查与评估  以新疆巴音布鲁克草原为例</w:t>
      </w:r>
    </w:p>
    <w:p>
      <w:r>
        <w:rPr>
          <w:rFonts w:ascii="宋体" w:hAnsi="宋体" w:eastAsia="宋体"/>
          <w:sz w:val="24"/>
        </w:rPr>
        <w:t>汤祥明，李鸿凯，胡小贞等编著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干旱地区高寒草原湿地生态安全调查与评估  以新疆巴音布鲁克草原为例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汤祥明，李鸿凯，胡小贞等编著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本书出售、求购地址：https://www.jiaokey.com/book/detail/14590520.html</w:t>
      </w:r>
    </w:p>
    <w:p>
      <w:r>
        <w:t>更多相关图书推荐：https://www.jiaokey.com</w:t>
      </w:r>
    </w:p>
    <w:p>
      <w:r>
        <w:t>汤祥明，李鸿凯，胡小贞等编著 其他作品：https://www.jiaokey.com/tag/汤祥明，李鸿凯，胡小贞等编著.html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关键词搜索：https://www.jiaokey.com/tag/干旱地区高寒草原湿地生态安全调查与评估  以新疆巴音布鲁克草原为例.html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