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住院医师规范化培训结业实践技能考核指导规程</w:t>
      </w:r>
    </w:p>
    <w:p>
      <w:r>
        <w:rPr>
          <w:rFonts w:ascii="宋体" w:hAnsi="宋体" w:eastAsia="宋体"/>
          <w:sz w:val="24"/>
        </w:rPr>
        <w:t>张海松，李保红主编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住院医师规范化培训结业实践技能考核指导规程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张海松，李保红主编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本书出售、求购地址：https://www.jiaokey.com/book/detail/14590511.html</w:t>
      </w:r>
    </w:p>
    <w:p>
      <w:r>
        <w:t>更多相关图书推荐：https://www.jiaokey.com</w:t>
      </w:r>
    </w:p>
    <w:p>
      <w:r>
        <w:t>张海松，李保红主编 其他作品：https://www.jiaokey.com/tag/张海松，李保红主编.html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关键词搜索：https://www.jiaokey.com/tag/住院医师规范化培训结业实践技能考核指导规程.html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