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书名：新北欧设计  从经典到新生</w:t>
      </w:r>
    </w:p>
    <w:p>
      <w:r>
        <w:t>作者：（丹）多萝西娅·冈多夫特著</w:t>
      </w:r>
    </w:p>
    <w:p>
      <w:r>
        <w:t>出版社：武汉:华中科技大学出版社,2018.12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新北欧设计  从经典到新生 评论地址：https://www.jiaokey.com/book/detail/14590487.html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