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京津冀区域环境保护战略研究</w:t>
      </w:r>
    </w:p>
    <w:p>
      <w:r>
        <w:rPr>
          <w:rFonts w:ascii="宋体" w:hAnsi="宋体" w:eastAsia="宋体"/>
          <w:sz w:val="24"/>
        </w:rPr>
        <w:t>张伟，许开鹏，蒋洪强等编著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京津冀区域环境保护战略研究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张伟，许开鹏，蒋洪强等编著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本书出售、求购地址：https://www.jiaokey.com/book/detail/14590486.html</w:t>
      </w:r>
    </w:p>
    <w:p>
      <w:r>
        <w:t>更多相关图书推荐：https://www.jiaokey.com</w:t>
      </w:r>
    </w:p>
    <w:p>
      <w:r>
        <w:t>张伟，许开鹏，蒋洪强等编著 其他作品：https://www.jiaokey.com/tag/张伟，许开鹏，蒋洪强等编著.html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关键词搜索：https://www.jiaokey.com/tag/京津冀区域环境保护战略研究.html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