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详解Altium Designer 18电路设计  第5版</w:t>
      </w:r>
    </w:p>
    <w:p>
      <w:r>
        <w:rPr>
          <w:rFonts w:ascii="宋体" w:hAnsi="宋体" w:eastAsia="宋体"/>
          <w:sz w:val="24"/>
        </w:rPr>
        <w:t>张玺，李纮，李申鹏编著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详解Altium Designer 18电路设计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张玺，李纮，李申鹏编著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本书出售、求购地址：https://www.jiaokey.com/book/detail/14590461.html</w:t>
      </w:r>
    </w:p>
    <w:p>
      <w:r>
        <w:t>更多相关图书推荐：https://www.jiaokey.com</w:t>
      </w:r>
    </w:p>
    <w:p>
      <w:r>
        <w:t>张玺，李纮，李申鹏编著 其他作品：https://www.jiaokey.com/tag/张玺，李纮，李申鹏编著.html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关键词搜索：https://www.jiaokey.com/tag/详解Altium Designer 18电路设计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