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稻田面源污染过程与模拟</w:t>
      </w:r>
    </w:p>
    <w:p>
      <w:r>
        <w:rPr>
          <w:rFonts w:ascii="宋体" w:hAnsi="宋体" w:eastAsia="宋体"/>
          <w:sz w:val="24"/>
        </w:rPr>
        <w:t>梁新强，周柯锦，汪小泉著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稻田面源污染过程与模拟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梁新强，周柯锦，汪小泉著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本书出售、求购地址：https://www.jiaokey.com/book/detail/14590459.html</w:t>
      </w:r>
    </w:p>
    <w:p>
      <w:r>
        <w:t>更多相关图书推荐：https://www.jiaokey.com</w:t>
      </w:r>
    </w:p>
    <w:p>
      <w:r>
        <w:t>梁新强，周柯锦，汪小泉著 其他作品：https://www.jiaokey.com/tag/梁新强，周柯锦，汪小泉著.html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关键词搜索：https://www.jiaokey.com/tag/稻田面源污染过程与模拟.html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