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智能电网的基础设施与并网方案</w:t>
      </w:r>
    </w:p>
    <w:p>
      <w:r>
        <w:rPr>
          <w:rFonts w:ascii="宋体" w:hAnsi="宋体" w:eastAsia="宋体"/>
          <w:sz w:val="24"/>
        </w:rPr>
        <w:t>（加）克日什托夫·印纽斯基（Krzysztof Iniewski）著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智能电网的基础设施与并网方案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（加）克日什托夫·印纽斯基（Krzysztof Iniewski）著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本书出售、求购地址：https://www.jiaokey.com/book/detail/14590444.html</w:t>
      </w:r>
    </w:p>
    <w:p>
      <w:r>
        <w:t>更多相关图书推荐：https://www.jiaokey.com</w:t>
      </w:r>
    </w:p>
    <w:p>
      <w:r>
        <w:t>（加）克日什托夫·印纽斯基（Krzysztof Iniewski）著 其他作品：https://www.jiaokey.com/tag/（加）克日什托夫·印纽斯基（Krzysztof Iniewski）著.html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关键词搜索：https://www.jiaokey.com/tag/智能电网的基础设施与并网方案.html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