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  理论和数值求解方法  第2版</w:t>
      </w:r>
    </w:p>
    <w:p>
      <w:r>
        <w:rPr>
          <w:rFonts w:ascii="宋体" w:hAnsi="宋体" w:eastAsia="宋体"/>
          <w:sz w:val="24"/>
        </w:rPr>
        <w:t>（西）阿方索·诺瓦莱斯，（西）埃丝特·费尔南德斯，（西）杰斯·鲁伊斯著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  理论和数值求解方法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（西）阿方索·诺瓦莱斯，（西）埃丝特·费尔南德斯，（西）杰斯·鲁伊斯著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本书出售、求购地址：https://www.jiaokey.com/book/detail/14590436.html</w:t>
      </w:r>
    </w:p>
    <w:p>
      <w:r>
        <w:t>更多相关图书推荐：https://www.jiaokey.com</w:t>
      </w:r>
    </w:p>
    <w:p>
      <w:r>
        <w:t>（西）阿方索·诺瓦莱斯，（西）埃丝特·费尔南德斯，（西）杰斯·鲁伊斯著 其他作品：https://www.jiaokey.com/tag/（西）阿方索·诺瓦莱斯，（西）埃丝特·费尔南德斯，（西）杰斯·鲁伊斯著.html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关键词搜索：https://www.jiaokey.com/tag/经济增长  理论和数值求解方法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