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书名：混合智能算法研究及应用</w:t>
      </w:r>
    </w:p>
    <w:p>
      <w:r>
        <w:t>作者：胡桂武，陈建超，胡劲松著</w:t>
      </w:r>
    </w:p>
    <w:p>
      <w:r>
        <w:t>出版社：广州：华南理工大学出版社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混合智能算法研究及应用 评论地址：https://www.jiaokey.com/book/detail/14590416.html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