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卡拉水电工程滑坡体勘察技术及其形监测反馈分析</w:t>
      </w:r>
    </w:p>
    <w:p>
      <w:r>
        <w:rPr>
          <w:rFonts w:ascii="宋体" w:hAnsi="宋体" w:eastAsia="宋体"/>
          <w:sz w:val="24"/>
        </w:rPr>
        <w:t>彭鹏，张宏洋著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卡拉水电工程滑坡体勘察技术及其形监测反馈分析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彭鹏，张宏洋著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本书出售、求购地址：https://www.jiaokey.com/book/detail/14590406.html</w:t>
      </w:r>
    </w:p>
    <w:p>
      <w:r>
        <w:t>更多相关图书推荐：https://www.jiaokey.com</w:t>
      </w:r>
    </w:p>
    <w:p>
      <w:r>
        <w:t>彭鹏，张宏洋著 其他作品：https://www.jiaokey.com/tag/彭鹏，张宏洋著.html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关键词搜索：https://www.jiaokey.com/tag/卡拉水电工程滑坡体勘察技术及其形监测反馈分析.html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