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药剂拌种对飞播造林的影响研究</w:t>
      </w:r>
    </w:p>
    <w:p>
      <w:r>
        <w:rPr>
          <w:rFonts w:ascii="宋体" w:hAnsi="宋体" w:eastAsia="宋体"/>
          <w:sz w:val="24"/>
        </w:rPr>
        <w:t>韩崇选，李建春，王培新等著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药剂拌种对飞播造林的影响研究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韩崇选，李建春，王培新等著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本书出售、求购地址：https://www.jiaokey.com/book/detail/14590402.html</w:t>
      </w:r>
    </w:p>
    <w:p>
      <w:r>
        <w:t>更多相关图书推荐：https://www.jiaokey.com</w:t>
      </w:r>
    </w:p>
    <w:p>
      <w:r>
        <w:t>韩崇选，李建春，王培新等著 其他作品：https://www.jiaokey.com/tag/韩崇选，李建春，王培新等著.html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关键词搜索：https://www.jiaokey.com/tag/药剂拌种对飞播造林的影响研究.html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