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书名：巴黎时尚界的日本浪潮</w:t>
      </w:r>
    </w:p>
    <w:p>
      <w:r>
        <w:t>作者：施霁涵</w:t>
      </w:r>
    </w:p>
    <w:p>
      <w:r>
        <w:t>出版社：重庆:重庆大学出版社,2018.09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巴黎时尚界的日本浪潮 评论地址：https://www.jiaokey.com/book/detail/14590401.html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