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书名：小白杏杏仁油指纹图谱与生物学功能研究</w:t>
      </w:r>
    </w:p>
    <w:p>
      <w:r>
        <w:t>作者:田洪磊，詹萍，谈思维著</w:t>
      </w:r>
    </w:p>
    <w:p>
      <w:r>
        <w:t>出版社:北京：北京邮电大学出版社</w:t>
      </w:r>
    </w:p>
    <w:p>
      <w:r>
        <w:t>出版日期：2019.01</w:t>
      </w:r>
    </w:p>
    <w:p>
      <w:r>
        <w:t>总页数：182</w:t>
      </w:r>
    </w:p>
    <w:p>
      <w:r>
        <w:t>更多请访问教客网:www.jiaokey.com</w:t>
      </w:r>
    </w:p>
    <w:p>
      <w:r>
        <w:t>小白杏杏仁油指纹图谱与生物学功能研究评论地址：https://www.jiaokey.com/book/detail/14590375.html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