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书名：产科重症监护手册  第4版</w:t>
      </w:r>
    </w:p>
    <w:p>
      <w:r>
        <w:t>作者：（美）麦克·R.弗雷，托马斯·H.斯特朗，托马斯·J.加里特</w:t>
      </w:r>
    </w:p>
    <w:p>
      <w:r>
        <w:t>出版社：天津科技翻译出版社,2019.01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产科重症监护手册  第4版 评论地址：https://www.jiaokey.com/book/detail/14590159.html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