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书名：痕迹  又见瞿秋白</w:t>
      </w:r>
    </w:p>
    <w:p>
      <w:r>
        <w:t>作者：胡仰曦著</w:t>
      </w:r>
    </w:p>
    <w:p>
      <w:r>
        <w:t>出版社：北京:人民文学出版社,2019.01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痕迹  又见瞿秋白 评论地址：https://www.jiaokey.com/book/detail/14590149.html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