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说战国  3  破齐残楚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说战国  3  破齐残楚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本书出售、求购地址：https://www.jiaokey.com/book/detail/14590140.html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关键词搜索：https://www.jiaokey.com/tag/说战国  3  破齐残楚.html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