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书名：观物取象凝练与情  张起壮油画集</w:t>
      </w:r>
    </w:p>
    <w:p>
      <w:r>
        <w:t>作者：张起壮著</w:t>
      </w:r>
    </w:p>
    <w:p>
      <w:r>
        <w:t>出版社：杭州:浙江工商大学出版社,2019.01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观物取象凝练与情  张起壮油画集 评论地址：https://www.jiaokey.com/book/detail/14590136.html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