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书名：信息化视角下高校教学档案的建设与管理</w:t>
      </w:r>
    </w:p>
    <w:p>
      <w:r>
        <w:t>作者：范杰，魏相君，敖青泉著</w:t>
      </w:r>
    </w:p>
    <w:p>
      <w:r>
        <w:t>出版社：长春:东北师范大学出版社,2019.04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信息化视角下高校教学档案的建设与管理 评论地址：https://www.jiaokey.com/book/detail/14590110.html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