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德国著作权法  第2版</w:t>
      </w:r>
    </w:p>
    <w:p>
      <w:r>
        <w:rPr>
          <w:rFonts w:ascii="宋体" w:hAnsi="宋体" w:eastAsia="宋体"/>
          <w:sz w:val="24"/>
        </w:rPr>
        <w:t>（德）图比亚斯·莱特著；张怀岭，吴逸越译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德国著作权法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（德）图比亚斯·莱特著；张怀岭，吴逸越译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本书出售、求购地址：https://www.jiaokey.com/book/detail/14590104.html</w:t>
      </w:r>
    </w:p>
    <w:p>
      <w:r>
        <w:t>更多相关图书推荐：https://www.jiaokey.com</w:t>
      </w:r>
    </w:p>
    <w:p>
      <w:r>
        <w:t>（德）图比亚斯·莱特著；张怀岭，吴逸越译 其他作品：https://www.jiaokey.com/tag/（德）图比亚斯·莱特著；张怀岭，吴逸越译.html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关键词搜索：https://www.jiaokey.com/tag/德国著作权法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