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书名：老子厥中</w:t>
      </w:r>
    </w:p>
    <w:p>
      <w:r>
        <w:t>作者：李文博著</w:t>
      </w:r>
    </w:p>
    <w:p>
      <w:r>
        <w:t>出版社：太原:三晋出版社,2016.07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老子厥中 评论地址：https://www.jiaokey.com/book/detail/14590088.html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