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我国绿色低碳发展的对策及国际碳税的审视</w:t>
      </w:r>
    </w:p>
    <w:p>
      <w:r>
        <w:rPr>
          <w:rFonts w:ascii="宋体" w:hAnsi="宋体" w:eastAsia="宋体"/>
          <w:sz w:val="24"/>
        </w:rPr>
        <w:t>崔伟宏 蒋样明 霍文娟编著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我国绿色低碳发展的对策及国际碳税的审视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崔伟宏 蒋样明 霍文娟编著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本书出售、求购地址：https://www.jiaokey.com/book/detail/14590077.html</w:t>
      </w:r>
    </w:p>
    <w:p>
      <w:r>
        <w:t>更多相关图书推荐：https://www.jiaokey.com</w:t>
      </w:r>
    </w:p>
    <w:p>
      <w:r>
        <w:t>崔伟宏 蒋样明 霍文娟编著 其他作品：https://www.jiaokey.com/tag/崔伟宏 蒋样明 霍文娟编著.html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关键词搜索：https://www.jiaokey.com/tag/我国绿色低碳发展的对策及国际碳税的审视.html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