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书名：靖江王城</w:t>
      </w:r>
    </w:p>
    <w:p>
      <w:r>
        <w:t>作者：周长山，漆招进著</w:t>
      </w:r>
    </w:p>
    <w:p>
      <w:r>
        <w:t>出版社：南宁:广西教育出版社,2018.10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靖江王城 评论地址：https://www.jiaokey.com/book/detail/14590073.html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