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书名：改革开放40年中国猪业发展与进步  生猪精准饲喂与管理</w:t>
      </w:r>
    </w:p>
    <w:p>
      <w:r>
        <w:t>作者：印遇龙等主编；李清宏，吴志君分册主编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改革开放40年中国猪业发展与进步  生猪精准饲喂与管理 评论地址：https://www.jiaokey.com/book/detail/14590058.html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