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书名：改革开放40年中国猪业发展与进步  猪场设施与设备</w:t>
      </w:r>
    </w:p>
    <w:p>
      <w:r>
        <w:t>作者：印遇龙等主编；曹洪战，胡安戟分册主编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改革开放40年中国猪业发展与进步  猪场设施与设备 评论地址：https://www.jiaokey.com/book/detail/14590052.html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